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209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31.07.2025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оплате штрафа 13.01.2026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Взыскание штрафа 13.01.2026 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0412365400395002092620113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